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221F1F"/>
          </w:tcPr>
          <w:p>
            <w:pPr>
              <w:spacing w:before="160" w:after="160"/>
              <w:ind w:left="283"/>
              <w:jc w:val="left"/>
            </w:pPr>
            <w:r>
              <w:rPr>
                <w:b/>
                <w:color w:val="FFFFFF"/>
                <w:sz w:val="32"/>
              </w:rPr>
              <w:t>UNLEARN ACADEMY  ·  YouTube Description Templates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05622"/>
          </w:tcPr>
          <w:p>
            <w:pPr>
              <w:spacing w:before="20" w:after="20"/>
            </w:pPr>
          </w:p>
        </w:tc>
      </w:tr>
    </w:tbl>
    <w:p/>
    <w:p>
      <w:pPr>
        <w:spacing w:after="80"/>
      </w:pPr>
      <w:r>
        <w:rPr>
          <w:i/>
          <w:color w:val="6B7280"/>
          <w:sz w:val="20"/>
        </w:rPr>
        <w:t>10 ready-to-use YouTube description templates. Copy the one that best fits your video type. Fill in all [bracketed fields] before publishing.</w:t>
      </w:r>
    </w:p>
    <w:p>
      <w:pPr>
        <w:spacing w:after="80"/>
      </w:pPr>
      <w:r>
        <w:rPr>
          <w:i/>
          <w:color w:val="0035AB"/>
          <w:sz w:val="20"/>
        </w:rPr>
        <w:t>Always include: (1) Primary keyword in first 2 sentences, (2) Your Calendly/contact link, (3) Social media links, (4) Subscribe CTA.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05622"/>
          </w:tcPr>
          <w:p>
            <w:pPr>
              <w:spacing w:before="120" w:after="120"/>
              <w:jc w:val="left"/>
            </w:pPr>
            <w:r>
              <w:rPr>
                <w:b/>
                <w:color w:val="FFFFFF"/>
                <w:sz w:val="22"/>
              </w:rPr>
              <w:t xml:space="preserve">  1. Course / Training Promo Video</w:t>
            </w:r>
          </w:p>
        </w:tc>
      </w:tr>
    </w:tbl>
    <w:p/>
    <w:p>
      <w:pPr>
        <w:spacing w:after="80"/>
      </w:pPr>
      <w:r>
        <w:rPr>
          <w:b/>
          <w:color w:val="221F1F"/>
          <w:sz w:val="20"/>
        </w:rPr>
        <w:t xml:space="preserve">Video Title: </w:t>
      </w:r>
      <w:r>
        <w:rPr>
          <w:i/>
          <w:color w:val="6B7280"/>
          <w:sz w:val="20"/>
        </w:rPr>
        <w:t>[Insert Title]</w:t>
      </w:r>
    </w:p>
    <w:p>
      <w:pPr>
        <w:spacing w:after="80"/>
      </w:pPr>
      <w:r>
        <w:rPr>
          <w:b/>
          <w:color w:val="221F1F"/>
          <w:sz w:val="20"/>
        </w:rPr>
        <w:t xml:space="preserve">Target Keyword: </w:t>
      </w:r>
      <w:r>
        <w:rPr>
          <w:i/>
          <w:color w:val="6B7280"/>
          <w:sz w:val="20"/>
        </w:rPr>
        <w:t>[e.g. digital marketing course Kerala]</w:t>
      </w:r>
    </w:p>
    <w:p/>
    <w:p>
      <w:pPr>
        <w:spacing w:after="80"/>
      </w:pPr>
      <w:r>
        <w:rPr>
          <w:i w:val="0"/>
          <w:color w:val="6B7280"/>
          <w:sz w:val="20"/>
        </w:rPr>
        <w:t>─── DESCRIPTION TEMPLATE ───</w:t>
      </w:r>
    </w:p>
    <w:p>
      <w:pPr>
        <w:spacing w:after="120"/>
      </w:pPr>
      <w:r>
        <w:rPr>
          <w:color w:val="221F1F"/>
          <w:sz w:val="20"/>
        </w:rPr>
        <w:t>🎓 [Course Name] — [Key Benefit in 8 words or less]</w:t>
        <w:br/>
        <w:br/>
        <w:t>In this video, I'll walk you through [what the video covers] — the exact same approach we use at Unlearn Academy to help students [achieve outcome].</w:t>
        <w:br/>
        <w:br/>
        <w:t>Whether you're [audience type 1] or [audience type 2], this will give you a clear picture of what [topic] actually looks like in practice.</w:t>
        <w:br/>
        <w:br/>
        <w:t>📌 What you'll learn:</w:t>
        <w:br/>
        <w:t>• [Point 1]</w:t>
        <w:br/>
        <w:t>• [Point 2]</w:t>
        <w:br/>
        <w:t>• [Point 3]</w:t>
        <w:br/>
        <w:br/>
        <w:t>🎓 Interested in the full programme?</w:t>
        <w:br/>
        <w:t>Explore [Course Name] at Unlearn Academy → [Link]</w:t>
        <w:br/>
        <w:br/>
        <w:t>📞 Book a free counselling call → [Calendly link]</w:t>
        <w:br/>
        <w:br/>
        <w:t>📲 Follow us:</w:t>
        <w:br/>
        <w:t>Instagram: @unlearnbyadsomia</w:t>
        <w:br/>
        <w:t>LinkedIn: linkedin.com/school/unlearnbyadsomia</w:t>
        <w:br/>
        <w:t>WhatsApp: wa.me/917025808888</w:t>
        <w:br/>
        <w:br/>
        <w:t>👇 Like this video if it helped. Subscribe for weekly digital skills content from Kerala's most practical digital skills school.</w:t>
      </w:r>
    </w:p>
    <w:p/>
    <w:p>
      <w:pPr>
        <w:spacing w:after="80"/>
      </w:pPr>
      <w:r>
        <w:rPr>
          <w:i w:val="0"/>
          <w:color w:val="F05622"/>
          <w:sz w:val="20"/>
        </w:rPr>
        <w:t>✅ Pre-publish checklist:</w:t>
      </w:r>
    </w:p>
    <w:p>
      <w:pPr>
        <w:spacing w:after="40"/>
      </w:pPr>
      <w:r>
        <w:rPr>
          <w:color w:val="221F1F"/>
          <w:sz w:val="18"/>
        </w:rPr>
        <w:t>□  Primary keyword in first 2 sentences</w:t>
      </w:r>
    </w:p>
    <w:p>
      <w:pPr>
        <w:spacing w:after="40"/>
      </w:pPr>
      <w:r>
        <w:rPr>
          <w:color w:val="221F1F"/>
          <w:sz w:val="18"/>
        </w:rPr>
        <w:t>□  Timestamps added (for videos over 5 minutes)</w:t>
      </w:r>
    </w:p>
    <w:p>
      <w:pPr>
        <w:spacing w:after="40"/>
      </w:pPr>
      <w:r>
        <w:rPr>
          <w:color w:val="221F1F"/>
          <w:sz w:val="18"/>
        </w:rPr>
        <w:t>□  All links working and correct</w:t>
      </w:r>
    </w:p>
    <w:p>
      <w:pPr>
        <w:spacing w:after="40"/>
      </w:pPr>
      <w:r>
        <w:rPr>
          <w:color w:val="221F1F"/>
          <w:sz w:val="18"/>
        </w:rPr>
        <w:t>□  CTA to subscribe and/or enrol included</w:t>
      </w:r>
    </w:p>
    <w:p>
      <w:pPr>
        <w:spacing w:after="40"/>
      </w:pPr>
      <w:r>
        <w:rPr>
          <w:color w:val="221F1F"/>
          <w:sz w:val="18"/>
        </w:rPr>
        <w:t>□  Social media handles correct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05622"/>
          </w:tcPr>
          <w:p>
            <w:pPr>
              <w:spacing w:before="120" w:after="120"/>
              <w:jc w:val="left"/>
            </w:pPr>
            <w:r>
              <w:rPr>
                <w:b/>
                <w:color w:val="FFFFFF"/>
                <w:sz w:val="22"/>
              </w:rPr>
              <w:t xml:space="preserve">  2. Tutorial / How-To Video</w:t>
            </w:r>
          </w:p>
        </w:tc>
      </w:tr>
    </w:tbl>
    <w:p/>
    <w:p>
      <w:pPr>
        <w:spacing w:after="80"/>
      </w:pPr>
      <w:r>
        <w:rPr>
          <w:b/>
          <w:color w:val="221F1F"/>
          <w:sz w:val="20"/>
        </w:rPr>
        <w:t xml:space="preserve">Video Title: </w:t>
      </w:r>
      <w:r>
        <w:rPr>
          <w:i/>
          <w:color w:val="6B7280"/>
          <w:sz w:val="20"/>
        </w:rPr>
        <w:t>[How to ...]</w:t>
      </w:r>
    </w:p>
    <w:p>
      <w:pPr>
        <w:spacing w:after="80"/>
      </w:pPr>
      <w:r>
        <w:rPr>
          <w:b/>
          <w:color w:val="221F1F"/>
          <w:sz w:val="20"/>
        </w:rPr>
        <w:t xml:space="preserve">Target Keyword: </w:t>
      </w:r>
      <w:r>
        <w:rPr>
          <w:i/>
          <w:color w:val="6B7280"/>
          <w:sz w:val="20"/>
        </w:rPr>
        <w:t>[Primary search keyword]</w:t>
      </w:r>
    </w:p>
    <w:p/>
    <w:p>
      <w:pPr>
        <w:spacing w:after="80"/>
      </w:pPr>
      <w:r>
        <w:rPr>
          <w:i w:val="0"/>
          <w:color w:val="6B7280"/>
          <w:sz w:val="20"/>
        </w:rPr>
        <w:t>─── DESCRIPTION TEMPLATE ───</w:t>
      </w:r>
    </w:p>
    <w:p>
      <w:pPr>
        <w:spacing w:after="120"/>
      </w:pPr>
      <w:r>
        <w:rPr>
          <w:color w:val="221F1F"/>
          <w:sz w:val="20"/>
        </w:rPr>
        <w:t>In this tutorial, I'll show you exactly how to [topic] — step by step, with real examples.</w:t>
        <w:br/>
        <w:br/>
        <w:t>[Primary keyword] is one of the most searched topics in [field], and most tutorials either skip the setup or skip the strategy. This one covers both.</w:t>
        <w:br/>
        <w:br/>
        <w:t>⏱ Timestamps:</w:t>
        <w:br/>
        <w:t>00:00 Introduction</w:t>
        <w:br/>
        <w:t>[01:30 Step 1 title]</w:t>
        <w:br/>
        <w:t>[03:00 Step 2 title]</w:t>
        <w:br/>
        <w:t>[Add more as needed]</w:t>
        <w:br/>
        <w:br/>
        <w:t>🔗 Tools mentioned:</w:t>
        <w:br/>
        <w:t>• [Tool 1] → [Link]</w:t>
        <w:br/>
        <w:t>• [Tool 2] → [Link]</w:t>
        <w:br/>
        <w:br/>
        <w:t>📌 Related videos:</w:t>
        <w:br/>
        <w:t>• [Related video title] → [Link]</w:t>
        <w:br/>
        <w:t>• [Related video title] → [Link]</w:t>
        <w:br/>
        <w:br/>
        <w:t>🎓 Learn this with live mentors at Unlearn Academy → [Link]</w:t>
        <w:br/>
        <w:br/>
        <w:t>📞 Free counselling call → [Calendly link]</w:t>
        <w:br/>
        <w:br/>
        <w:t>👇 Questions? Drop them in the comments. I reply to every one.</w:t>
      </w:r>
    </w:p>
    <w:p/>
    <w:p>
      <w:pPr>
        <w:spacing w:after="80"/>
      </w:pPr>
      <w:r>
        <w:rPr>
          <w:i w:val="0"/>
          <w:color w:val="F05622"/>
          <w:sz w:val="20"/>
        </w:rPr>
        <w:t>✅ Pre-publish checklist:</w:t>
      </w:r>
    </w:p>
    <w:p>
      <w:pPr>
        <w:spacing w:after="40"/>
      </w:pPr>
      <w:r>
        <w:rPr>
          <w:color w:val="221F1F"/>
          <w:sz w:val="18"/>
        </w:rPr>
        <w:t>□  Primary keyword in first 2 sentences</w:t>
      </w:r>
    </w:p>
    <w:p>
      <w:pPr>
        <w:spacing w:after="40"/>
      </w:pPr>
      <w:r>
        <w:rPr>
          <w:color w:val="221F1F"/>
          <w:sz w:val="18"/>
        </w:rPr>
        <w:t>□  Timestamps added (for videos over 5 minutes)</w:t>
      </w:r>
    </w:p>
    <w:p>
      <w:pPr>
        <w:spacing w:after="40"/>
      </w:pPr>
      <w:r>
        <w:rPr>
          <w:color w:val="221F1F"/>
          <w:sz w:val="18"/>
        </w:rPr>
        <w:t>□  All links working and correct</w:t>
      </w:r>
    </w:p>
    <w:p>
      <w:pPr>
        <w:spacing w:after="40"/>
      </w:pPr>
      <w:r>
        <w:rPr>
          <w:color w:val="221F1F"/>
          <w:sz w:val="18"/>
        </w:rPr>
        <w:t>□  CTA to subscribe and/or enrol included</w:t>
      </w:r>
    </w:p>
    <w:p>
      <w:pPr>
        <w:spacing w:after="40"/>
      </w:pPr>
      <w:r>
        <w:rPr>
          <w:color w:val="221F1F"/>
          <w:sz w:val="18"/>
        </w:rPr>
        <w:t>□  Social media handles correct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05622"/>
          </w:tcPr>
          <w:p>
            <w:pPr>
              <w:spacing w:before="120" w:after="120"/>
              <w:jc w:val="left"/>
            </w:pPr>
            <w:r>
              <w:rPr>
                <w:b/>
                <w:color w:val="FFFFFF"/>
                <w:sz w:val="22"/>
              </w:rPr>
              <w:t xml:space="preserve">  3. Career / Salary Guide Video</w:t>
            </w:r>
          </w:p>
        </w:tc>
      </w:tr>
    </w:tbl>
    <w:p/>
    <w:p>
      <w:pPr>
        <w:spacing w:after="80"/>
      </w:pPr>
      <w:r>
        <w:rPr>
          <w:b/>
          <w:color w:val="221F1F"/>
          <w:sz w:val="20"/>
        </w:rPr>
        <w:t xml:space="preserve">Video Title: </w:t>
      </w:r>
      <w:r>
        <w:rPr>
          <w:i/>
          <w:color w:val="6B7280"/>
          <w:sz w:val="20"/>
        </w:rPr>
        <w:t>[Digital Marketing Salary Kerala 2026...]</w:t>
      </w:r>
    </w:p>
    <w:p>
      <w:pPr>
        <w:spacing w:after="80"/>
      </w:pPr>
      <w:r>
        <w:rPr>
          <w:b/>
          <w:color w:val="221F1F"/>
          <w:sz w:val="20"/>
        </w:rPr>
        <w:t xml:space="preserve">Target Keyword: </w:t>
      </w:r>
      <w:r>
        <w:rPr>
          <w:i/>
          <w:color w:val="6B7280"/>
          <w:sz w:val="20"/>
        </w:rPr>
        <w:t>[salary keyword]</w:t>
      </w:r>
    </w:p>
    <w:p/>
    <w:p>
      <w:pPr>
        <w:spacing w:after="80"/>
      </w:pPr>
      <w:r>
        <w:rPr>
          <w:i w:val="0"/>
          <w:color w:val="6B7280"/>
          <w:sz w:val="20"/>
        </w:rPr>
        <w:t>─── DESCRIPTION TEMPLATE ───</w:t>
      </w:r>
    </w:p>
    <w:p>
      <w:pPr>
        <w:spacing w:after="120"/>
      </w:pPr>
      <w:r>
        <w:rPr>
          <w:color w:val="221F1F"/>
          <w:sz w:val="20"/>
        </w:rPr>
        <w:t>What does a [role] actually earn in Kerala in 2026? In this video, I break down real salary data across experience levels — not guesswork, actual outcomes from 200+ graduates.</w:t>
        <w:br/>
        <w:br/>
        <w:t>[Primary keyword] gets searched thousands of times a month in Kerala, but most results show generic India-wide data. This is Kerala-specific.</w:t>
        <w:br/>
        <w:br/>
        <w:t>📊 What you'll find in this video:</w:t>
        <w:br/>
        <w:t>• Entry-level [role] salaries in Kerala</w:t>
        <w:br/>
        <w:t>• How salaries differ across tracks (SEO, Meta Ads, Design, Dev)</w:t>
        <w:br/>
        <w:t>• What skills actually move your salary up</w:t>
        <w:br/>
        <w:t>• GCC/remote salary ranges for experienced marketers</w:t>
        <w:br/>
        <w:br/>
        <w:t>📥 Free Salary Guide (PDF) → [Link to Unlearn salary page]</w:t>
        <w:br/>
        <w:br/>
        <w:t>🎓 Build the skills that earn those salaries → [Course link]</w:t>
        <w:br/>
        <w:br/>
        <w:t>📞 Talk to our counselling team → [Calendly link]</w:t>
        <w:br/>
        <w:br/>
        <w:t>📲 Instagram: @unlearnbyadsomia | LinkedIn: Unlearn Academy</w:t>
        <w:br/>
        <w:br/>
        <w:t>👇 Leave your track and experience in the comments — I'll give you a rough salary benchmark.</w:t>
      </w:r>
    </w:p>
    <w:p/>
    <w:p>
      <w:pPr>
        <w:spacing w:after="80"/>
      </w:pPr>
      <w:r>
        <w:rPr>
          <w:i w:val="0"/>
          <w:color w:val="F05622"/>
          <w:sz w:val="20"/>
        </w:rPr>
        <w:t>✅ Pre-publish checklist:</w:t>
      </w:r>
    </w:p>
    <w:p>
      <w:pPr>
        <w:spacing w:after="40"/>
      </w:pPr>
      <w:r>
        <w:rPr>
          <w:color w:val="221F1F"/>
          <w:sz w:val="18"/>
        </w:rPr>
        <w:t>□  Primary keyword in first 2 sentences</w:t>
      </w:r>
    </w:p>
    <w:p>
      <w:pPr>
        <w:spacing w:after="40"/>
      </w:pPr>
      <w:r>
        <w:rPr>
          <w:color w:val="221F1F"/>
          <w:sz w:val="18"/>
        </w:rPr>
        <w:t>□  Timestamps added (for videos over 5 minutes)</w:t>
      </w:r>
    </w:p>
    <w:p>
      <w:pPr>
        <w:spacing w:after="40"/>
      </w:pPr>
      <w:r>
        <w:rPr>
          <w:color w:val="221F1F"/>
          <w:sz w:val="18"/>
        </w:rPr>
        <w:t>□  All links working and correct</w:t>
      </w:r>
    </w:p>
    <w:p>
      <w:pPr>
        <w:spacing w:after="40"/>
      </w:pPr>
      <w:r>
        <w:rPr>
          <w:color w:val="221F1F"/>
          <w:sz w:val="18"/>
        </w:rPr>
        <w:t>□  CTA to subscribe and/or enrol included</w:t>
      </w:r>
    </w:p>
    <w:p>
      <w:pPr>
        <w:spacing w:after="40"/>
      </w:pPr>
      <w:r>
        <w:rPr>
          <w:color w:val="221F1F"/>
          <w:sz w:val="18"/>
        </w:rPr>
        <w:t>□  Social media handles correct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05622"/>
          </w:tcPr>
          <w:p>
            <w:pPr>
              <w:spacing w:before="120" w:after="120"/>
              <w:jc w:val="left"/>
            </w:pPr>
            <w:r>
              <w:rPr>
                <w:b/>
                <w:color w:val="FFFFFF"/>
                <w:sz w:val="22"/>
              </w:rPr>
              <w:t xml:space="preserve">  4. Testimonial / Student Story Video</w:t>
            </w:r>
          </w:p>
        </w:tc>
      </w:tr>
    </w:tbl>
    <w:p/>
    <w:p>
      <w:pPr>
        <w:spacing w:after="80"/>
      </w:pPr>
      <w:r>
        <w:rPr>
          <w:b/>
          <w:color w:val="221F1F"/>
          <w:sz w:val="20"/>
        </w:rPr>
        <w:t xml:space="preserve">Student Name: </w:t>
      </w:r>
      <w:r>
        <w:rPr>
          <w:i/>
          <w:color w:val="6B7280"/>
          <w:sz w:val="20"/>
        </w:rPr>
        <w:t>[Name]</w:t>
      </w:r>
    </w:p>
    <w:p>
      <w:pPr>
        <w:spacing w:after="80"/>
      </w:pPr>
      <w:r>
        <w:rPr>
          <w:b/>
          <w:color w:val="221F1F"/>
          <w:sz w:val="20"/>
        </w:rPr>
        <w:t xml:space="preserve">Course &amp; Outcome: </w:t>
      </w:r>
      <w:r>
        <w:rPr>
          <w:i/>
          <w:color w:val="6B7280"/>
          <w:sz w:val="20"/>
        </w:rPr>
        <w:t>[e.g. Digital Marketing L2 — now at Techband ₹4 LPA]</w:t>
      </w:r>
    </w:p>
    <w:p/>
    <w:p>
      <w:pPr>
        <w:spacing w:after="80"/>
      </w:pPr>
      <w:r>
        <w:rPr>
          <w:i w:val="0"/>
          <w:color w:val="6B7280"/>
          <w:sz w:val="20"/>
        </w:rPr>
        <w:t>─── DESCRIPTION TEMPLATE ───</w:t>
      </w:r>
    </w:p>
    <w:p>
      <w:pPr>
        <w:spacing w:after="120"/>
      </w:pPr>
      <w:r>
        <w:rPr>
          <w:color w:val="221F1F"/>
          <w:sz w:val="20"/>
        </w:rPr>
        <w:t>[Student Name] completed [Course] at Unlearn Academy and went on to [outcome].</w:t>
        <w:br/>
        <w:br/>
        <w:t>In this video, [he/she] shares:</w:t>
        <w:br/>
        <w:t>• What their situation was BEFORE joining</w:t>
        <w:br/>
        <w:t>• What the learning experience was actually like</w:t>
        <w:br/>
        <w:t>• What changed in their career after completing the course</w:t>
        <w:br/>
        <w:br/>
        <w:t>If you're wondering whether [course type] is worth it — or whether you'll actually get placed — this is the video to watch.</w:t>
        <w:br/>
        <w:br/>
        <w:t>🎓 Explore [Course Name] → [Link]</w:t>
        <w:br/>
        <w:t>📋 See all our placement outcomes → [Link]</w:t>
        <w:br/>
        <w:t>📞 Book a free counselling call → [Calendly link]</w:t>
        <w:br/>
        <w:br/>
        <w:t>📲 Instagram: @unlearnbyadsomia</w:t>
        <w:br/>
        <w:br/>
        <w:t>👇 Have a question for [Student Name]? Drop it below.</w:t>
      </w:r>
    </w:p>
    <w:p/>
    <w:p>
      <w:pPr>
        <w:spacing w:after="80"/>
      </w:pPr>
      <w:r>
        <w:rPr>
          <w:i w:val="0"/>
          <w:color w:val="F05622"/>
          <w:sz w:val="20"/>
        </w:rPr>
        <w:t>✅ Pre-publish checklist:</w:t>
      </w:r>
    </w:p>
    <w:p>
      <w:pPr>
        <w:spacing w:after="40"/>
      </w:pPr>
      <w:r>
        <w:rPr>
          <w:color w:val="221F1F"/>
          <w:sz w:val="18"/>
        </w:rPr>
        <w:t>□  Primary keyword in first 2 sentences</w:t>
      </w:r>
    </w:p>
    <w:p>
      <w:pPr>
        <w:spacing w:after="40"/>
      </w:pPr>
      <w:r>
        <w:rPr>
          <w:color w:val="221F1F"/>
          <w:sz w:val="18"/>
        </w:rPr>
        <w:t>□  Timestamps added (for videos over 5 minutes)</w:t>
      </w:r>
    </w:p>
    <w:p>
      <w:pPr>
        <w:spacing w:after="40"/>
      </w:pPr>
      <w:r>
        <w:rPr>
          <w:color w:val="221F1F"/>
          <w:sz w:val="18"/>
        </w:rPr>
        <w:t>□  All links working and correct</w:t>
      </w:r>
    </w:p>
    <w:p>
      <w:pPr>
        <w:spacing w:after="40"/>
      </w:pPr>
      <w:r>
        <w:rPr>
          <w:color w:val="221F1F"/>
          <w:sz w:val="18"/>
        </w:rPr>
        <w:t>□  CTA to subscribe and/or enrol included</w:t>
      </w:r>
    </w:p>
    <w:p>
      <w:pPr>
        <w:spacing w:after="40"/>
      </w:pPr>
      <w:r>
        <w:rPr>
          <w:color w:val="221F1F"/>
          <w:sz w:val="18"/>
        </w:rPr>
        <w:t>□  Social media handles correct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05622"/>
          </w:tcPr>
          <w:p>
            <w:pPr>
              <w:spacing w:before="120" w:after="120"/>
              <w:jc w:val="left"/>
            </w:pPr>
            <w:r>
              <w:rPr>
                <w:b/>
                <w:color w:val="FFFFFF"/>
                <w:sz w:val="22"/>
              </w:rPr>
              <w:t xml:space="preserve">  5. Expert Interview / Guest Workshop Video</w:t>
            </w:r>
          </w:p>
        </w:tc>
      </w:tr>
    </w:tbl>
    <w:p/>
    <w:p>
      <w:pPr>
        <w:spacing w:after="80"/>
      </w:pPr>
      <w:r>
        <w:rPr>
          <w:b/>
          <w:color w:val="221F1F"/>
          <w:sz w:val="20"/>
        </w:rPr>
        <w:t xml:space="preserve">Guest Name &amp; Title: </w:t>
      </w:r>
      <w:r>
        <w:rPr>
          <w:i/>
          <w:color w:val="6B7280"/>
          <w:sz w:val="20"/>
        </w:rPr>
        <w:t>[Name, Role, Company]</w:t>
      </w:r>
    </w:p>
    <w:p>
      <w:pPr>
        <w:spacing w:after="80"/>
      </w:pPr>
      <w:r>
        <w:rPr>
          <w:b/>
          <w:color w:val="221F1F"/>
          <w:sz w:val="20"/>
        </w:rPr>
        <w:t xml:space="preserve">Topic: </w:t>
      </w:r>
      <w:r>
        <w:rPr>
          <w:i/>
          <w:color w:val="6B7280"/>
          <w:sz w:val="20"/>
        </w:rPr>
        <w:t>[Workshop topic]</w:t>
      </w:r>
    </w:p>
    <w:p/>
    <w:p>
      <w:pPr>
        <w:spacing w:after="80"/>
      </w:pPr>
      <w:r>
        <w:rPr>
          <w:i w:val="0"/>
          <w:color w:val="6B7280"/>
          <w:sz w:val="20"/>
        </w:rPr>
        <w:t>─── DESCRIPTION TEMPLATE ───</w:t>
      </w:r>
    </w:p>
    <w:p>
      <w:pPr>
        <w:spacing w:after="120"/>
      </w:pPr>
      <w:r>
        <w:rPr>
          <w:color w:val="221F1F"/>
          <w:sz w:val="20"/>
        </w:rPr>
        <w:t>[Guest Name], [Role] at [Company], joined us for a live workshop at Unlearn Academy on [topic].</w:t>
        <w:br/>
        <w:br/>
        <w:t>In this session, [he/she] covers:</w:t>
        <w:br/>
        <w:t>• [Key insight 1]</w:t>
        <w:br/>
        <w:t>• [Key insight 2]</w:t>
        <w:br/>
        <w:t>• [Key insight 3]</w:t>
        <w:br/>
        <w:br/>
        <w:t>[Guest Name] has [X years] of experience in [field] and currently [brief credential].</w:t>
        <w:br/>
        <w:br/>
        <w:t>📌 About Unlearn Academy:</w:t>
        <w:br/>
        <w:t>Kerala's only level-based digital skills school. Campuses in Trivandrum (Kazhakootam) and Kadakkal. Courses in Digital Marketing, Graphic Design, UI/UX, Web Development, Video Production, and Advertising Design.</w:t>
        <w:br/>
        <w:br/>
        <w:t>🎓 Learn more → [unlearnacademy.in]</w:t>
        <w:br/>
        <w:t>📞 Talk to us → [Calendly link]</w:t>
        <w:br/>
        <w:t>📲 Instagram: @unlearnbyadsomia</w:t>
        <w:br/>
        <w:br/>
        <w:t>👇 What was your biggest takeaway? Comment below.</w:t>
      </w:r>
    </w:p>
    <w:p/>
    <w:p>
      <w:pPr>
        <w:spacing w:after="80"/>
      </w:pPr>
      <w:r>
        <w:rPr>
          <w:i w:val="0"/>
          <w:color w:val="F05622"/>
          <w:sz w:val="20"/>
        </w:rPr>
        <w:t>✅ Pre-publish checklist:</w:t>
      </w:r>
    </w:p>
    <w:p>
      <w:pPr>
        <w:spacing w:after="40"/>
      </w:pPr>
      <w:r>
        <w:rPr>
          <w:color w:val="221F1F"/>
          <w:sz w:val="18"/>
        </w:rPr>
        <w:t>□  Primary keyword in first 2 sentences</w:t>
      </w:r>
    </w:p>
    <w:p>
      <w:pPr>
        <w:spacing w:after="40"/>
      </w:pPr>
      <w:r>
        <w:rPr>
          <w:color w:val="221F1F"/>
          <w:sz w:val="18"/>
        </w:rPr>
        <w:t>□  Timestamps added (for videos over 5 minutes)</w:t>
      </w:r>
    </w:p>
    <w:p>
      <w:pPr>
        <w:spacing w:after="40"/>
      </w:pPr>
      <w:r>
        <w:rPr>
          <w:color w:val="221F1F"/>
          <w:sz w:val="18"/>
        </w:rPr>
        <w:t>□  All links working and correct</w:t>
      </w:r>
    </w:p>
    <w:p>
      <w:pPr>
        <w:spacing w:after="40"/>
      </w:pPr>
      <w:r>
        <w:rPr>
          <w:color w:val="221F1F"/>
          <w:sz w:val="18"/>
        </w:rPr>
        <w:t>□  CTA to subscribe and/or enrol included</w:t>
      </w:r>
    </w:p>
    <w:p>
      <w:pPr>
        <w:spacing w:after="40"/>
      </w:pPr>
      <w:r>
        <w:rPr>
          <w:color w:val="221F1F"/>
          <w:sz w:val="18"/>
        </w:rPr>
        <w:t>□  Social media handles correct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05622"/>
          </w:tcPr>
          <w:p>
            <w:pPr>
              <w:spacing w:before="120" w:after="120"/>
              <w:jc w:val="left"/>
            </w:pPr>
            <w:r>
              <w:rPr>
                <w:b/>
                <w:color w:val="FFFFFF"/>
                <w:sz w:val="22"/>
              </w:rPr>
              <w:t xml:space="preserve">  6. Tool Review / Comparison Video</w:t>
            </w:r>
          </w:p>
        </w:tc>
      </w:tr>
    </w:tbl>
    <w:p/>
    <w:p>
      <w:pPr>
        <w:spacing w:after="80"/>
      </w:pPr>
      <w:r>
        <w:rPr>
          <w:b/>
          <w:color w:val="221F1F"/>
          <w:sz w:val="20"/>
        </w:rPr>
        <w:t xml:space="preserve">Tool(s): </w:t>
      </w:r>
      <w:r>
        <w:rPr>
          <w:i/>
          <w:color w:val="6B7280"/>
          <w:sz w:val="20"/>
        </w:rPr>
        <w:t>[e.g. Canva vs Adobe Illustrator]</w:t>
      </w:r>
    </w:p>
    <w:p>
      <w:pPr>
        <w:spacing w:after="80"/>
      </w:pPr>
      <w:r>
        <w:rPr>
          <w:b/>
          <w:color w:val="221F1F"/>
          <w:sz w:val="20"/>
        </w:rPr>
        <w:t xml:space="preserve">Target Keyword: </w:t>
      </w:r>
      <w:r>
        <w:rPr>
          <w:i/>
          <w:color w:val="6B7280"/>
          <w:sz w:val="20"/>
        </w:rPr>
        <w:t>[comparison keyword]</w:t>
      </w:r>
    </w:p>
    <w:p/>
    <w:p>
      <w:pPr>
        <w:spacing w:after="80"/>
      </w:pPr>
      <w:r>
        <w:rPr>
          <w:i w:val="0"/>
          <w:color w:val="6B7280"/>
          <w:sz w:val="20"/>
        </w:rPr>
        <w:t>─── DESCRIPTION TEMPLATE ───</w:t>
      </w:r>
    </w:p>
    <w:p>
      <w:pPr>
        <w:spacing w:after="120"/>
      </w:pPr>
      <w:r>
        <w:rPr>
          <w:color w:val="221F1F"/>
          <w:sz w:val="20"/>
        </w:rPr>
        <w:t>[Tool A] vs [Tool B] — which one is actually better for [use case]?</w:t>
        <w:br/>
        <w:br/>
        <w:t>I've used both for [time period] across real client projects, and in this video I give you an honest breakdown — no sponsored opinions.</w:t>
        <w:br/>
        <w:br/>
        <w:t>What I cover:</w:t>
        <w:br/>
        <w:t>✅ Ease of use</w:t>
        <w:br/>
        <w:t>✅ Features that matter for [Kerala/Indian market context]</w:t>
        <w:br/>
        <w:t>✅ Pricing comparison</w:t>
        <w:br/>
        <w:t>✅ Which one Unlearn recommends for beginners vs professionals</w:t>
        <w:br/>
        <w:t>✅ Real examples from student work</w:t>
        <w:br/>
        <w:br/>
        <w:t>🔗 [Tool A] → [Link]</w:t>
        <w:br/>
        <w:t>🔗 [Tool B] → [Link]</w:t>
        <w:br/>
        <w:br/>
        <w:t>🎓 Learn [relevant skill] at Unlearn Academy → [Link]</w:t>
        <w:br/>
        <w:t>📞 Free counselling call → [Calendly link]</w:t>
        <w:br/>
        <w:br/>
        <w:t>📲 Instagram: @unlearnbyadsomia</w:t>
        <w:br/>
        <w:br/>
        <w:t>👇 Which tool do you use? Let me know in the comments.</w:t>
      </w:r>
    </w:p>
    <w:p/>
    <w:p>
      <w:pPr>
        <w:spacing w:after="80"/>
      </w:pPr>
      <w:r>
        <w:rPr>
          <w:i w:val="0"/>
          <w:color w:val="F05622"/>
          <w:sz w:val="20"/>
        </w:rPr>
        <w:t>✅ Pre-publish checklist:</w:t>
      </w:r>
    </w:p>
    <w:p>
      <w:pPr>
        <w:spacing w:after="40"/>
      </w:pPr>
      <w:r>
        <w:rPr>
          <w:color w:val="221F1F"/>
          <w:sz w:val="18"/>
        </w:rPr>
        <w:t>□  Primary keyword in first 2 sentences</w:t>
      </w:r>
    </w:p>
    <w:p>
      <w:pPr>
        <w:spacing w:after="40"/>
      </w:pPr>
      <w:r>
        <w:rPr>
          <w:color w:val="221F1F"/>
          <w:sz w:val="18"/>
        </w:rPr>
        <w:t>□  Timestamps added (for videos over 5 minutes)</w:t>
      </w:r>
    </w:p>
    <w:p>
      <w:pPr>
        <w:spacing w:after="40"/>
      </w:pPr>
      <w:r>
        <w:rPr>
          <w:color w:val="221F1F"/>
          <w:sz w:val="18"/>
        </w:rPr>
        <w:t>□  All links working and correct</w:t>
      </w:r>
    </w:p>
    <w:p>
      <w:pPr>
        <w:spacing w:after="40"/>
      </w:pPr>
      <w:r>
        <w:rPr>
          <w:color w:val="221F1F"/>
          <w:sz w:val="18"/>
        </w:rPr>
        <w:t>□  CTA to subscribe and/or enrol included</w:t>
      </w:r>
    </w:p>
    <w:p>
      <w:pPr>
        <w:spacing w:after="40"/>
      </w:pPr>
      <w:r>
        <w:rPr>
          <w:color w:val="221F1F"/>
          <w:sz w:val="18"/>
        </w:rPr>
        <w:t>□  Social media handles correct</w:t>
      </w:r>
    </w:p>
    <w:p/>
    <w:p>
      <w:pPr>
        <w:jc w:val="center"/>
      </w:pPr>
      <w:r>
        <w:rPr>
          <w:i/>
          <w:color w:val="6B7280"/>
          <w:sz w:val="16"/>
        </w:rPr>
        <w:t>Unlearn Academy · unlearnacademy.in · Digital Skills Training — Trivandrum &amp; Kadakkal, Kerala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